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ODPOVEĎ NA ODVOLANIE PROTI ROZHODNUTIU</w:t>
      </w:r>
    </w:p>
    <w:p>
      <w:r>
        <w:br/>
      </w:r>
    </w:p>
    <w:p>
      <w:pPr/>
      <w:r>
        <w:t>Adresát:</w:t>
        <w:br/>
        <w:t>[Názov a adresa orgánu, ktorý rozhoduje o odvolaní]</w:t>
      </w:r>
    </w:p>
    <w:p>
      <w:pPr/>
      <w:r>
        <w:br/>
        <w:t>Odosielateľ:</w:t>
        <w:br/>
        <w:t>[Meno a priezvisko / Názov organizácie]</w:t>
        <w:br/>
        <w:t>[Adresa]</w:t>
        <w:br/>
        <w:t>[IČO / DIČ – ak je relevantné]</w:t>
      </w:r>
    </w:p>
    <w:p>
      <w:pPr/>
      <w:r>
        <w:br/>
        <w:t>Vec: Odpoveď na odvolanie proti rozhodnutiu č. [číslo rozhodnutia]</w:t>
      </w:r>
    </w:p>
    <w:p>
      <w:r>
        <w:br/>
      </w:r>
    </w:p>
    <w:p>
      <w:pPr>
        <w:pStyle w:val="Heading2"/>
      </w:pPr>
      <w:r>
        <w:t>I. Úvodné vyhlásenie</w:t>
      </w:r>
    </w:p>
    <w:p>
      <w:r>
        <w:t>V zmysle príslušných ustanovení zákona týmto predkladám odpoveď na odvolanie podané dňa [dátum odvolania] vo veci rozhodnutia č. [číslo rozhodnutia]. Táto odpoveď obsahuje stanovisko k jednotlivým námietkam uvedeným v odvolaní.</w:t>
      </w:r>
    </w:p>
    <w:p>
      <w:pPr>
        <w:pStyle w:val="Heading2"/>
      </w:pPr>
      <w:r>
        <w:br/>
        <w:t>II. Argumentácia</w:t>
      </w:r>
    </w:p>
    <w:p>
      <w:r>
        <w:t>Tu uveďte vecné a právne argumenty, ktorými reagujete na tvrdenia uvedené v odvolaní. Môžete rozdeliť do bodov alebo odsekov podľa jednotlivých námietok.</w:t>
      </w:r>
    </w:p>
    <w:p>
      <w:pPr>
        <w:pStyle w:val="Heading2"/>
      </w:pPr>
      <w:r>
        <w:br/>
        <w:t>III. Návrh rozhodnutia</w:t>
      </w:r>
    </w:p>
    <w:p>
      <w:r>
        <w:t>Na základe vyššie uvedených skutočností navrhujem, aby odvolací orgán rozhodol nasledovne: [napr. odvolanie zamietol a potvrdil rozhodnutie prvostupňového orgánu / zmenil rozhodnutie v určitej časti].</w:t>
      </w:r>
    </w:p>
    <w:p>
      <w:pPr>
        <w:pStyle w:val="Heading2"/>
      </w:pPr>
      <w:r>
        <w:br/>
        <w:t>IV. Záver</w:t>
      </w:r>
    </w:p>
    <w:p>
      <w:r>
        <w:t>V prípade potreby som pripravený na doplnenie ďalších podkladov alebo vysvetlení. S úctou,</w:t>
        <w:br/>
        <w:br/>
        <w:t>[Miesto a dátum]</w:t>
        <w:br/>
        <w:br/>
        <w:t>.......................................</w:t>
        <w:br/>
        <w:t>[Podpis]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